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2-1663-2611/25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-12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31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«СТАТУС 7» к Коробейниковой Анастасии Юрьевне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«СТАТУС 7» к Коробейниковой Анастасии Юрьевне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Коробейниковой Анастасиии Юрьевны, паспорт 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«СТАТУС 7», ИНН </w:t>
      </w:r>
      <w:r>
        <w:rPr>
          <w:rStyle w:val="cat-PhoneNumbergrp-21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договору займа от 24.09.2022 № 829321 в сумме 13 608 рублей 00 копеек, из которых: остаток долга в сумме 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проценты за период с 24.09.2022 по 15.04.2025 в сумме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956 рублей 04 копейки, неустойка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651 рубль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96 копеек, а также судебные расходы по оплате государственной пошлины в размере 4 000 рублей, а всего взыскать 17 608 (семнадцать </w:t>
      </w:r>
      <w:r>
        <w:rPr>
          <w:rFonts w:ascii="Times New Roman" w:eastAsia="Times New Roman" w:hAnsi="Times New Roman" w:cs="Times New Roman"/>
          <w:sz w:val="26"/>
          <w:szCs w:val="26"/>
        </w:rPr>
        <w:t>тысяч шестьсот восемь)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2-1663-2611/2025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PhoneNumbergrp-21rplc-15">
    <w:name w:val="cat-PhoneNumber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